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7F2E" w14:textId="4E091F7D" w:rsidR="00F646D6" w:rsidRPr="00AD78C1" w:rsidRDefault="00000000" w:rsidP="00236FBE">
      <w:pPr>
        <w:pStyle w:val="Heading1"/>
        <w:rPr>
          <w:sz w:val="44"/>
          <w:szCs w:val="44"/>
        </w:rPr>
      </w:pPr>
      <w:r w:rsidRPr="00236FBE">
        <w:rPr>
          <w:color w:val="000000" w:themeColor="text1"/>
          <w:sz w:val="40"/>
          <w:szCs w:val="40"/>
        </w:rPr>
        <w:t>Brandon’s Food for Thought</w:t>
      </w:r>
      <w:r w:rsidR="00DD5B04" w:rsidRPr="00236FBE">
        <w:rPr>
          <w:color w:val="000000" w:themeColor="text1"/>
          <w:sz w:val="40"/>
          <w:szCs w:val="40"/>
        </w:rPr>
        <w:t xml:space="preserve"> Program</w:t>
      </w:r>
      <w:r w:rsidR="00DD5B04">
        <w:rPr>
          <w:sz w:val="44"/>
          <w:szCs w:val="44"/>
        </w:rPr>
        <w:tab/>
      </w:r>
      <w:r w:rsidR="00DD5B04">
        <w:rPr>
          <w:sz w:val="44"/>
          <w:szCs w:val="44"/>
        </w:rPr>
        <w:tab/>
      </w:r>
      <w:r w:rsidRPr="00AD78C1">
        <w:rPr>
          <w:sz w:val="44"/>
          <w:szCs w:val="44"/>
        </w:rPr>
        <w:t xml:space="preserve"> </w:t>
      </w:r>
      <w:r w:rsidR="00DD5B04">
        <w:rPr>
          <w:noProof/>
          <w:sz w:val="44"/>
          <w:szCs w:val="44"/>
        </w:rPr>
        <w:drawing>
          <wp:inline distT="0" distB="0" distL="0" distR="0" wp14:anchorId="73AF9DDE" wp14:editId="72C9DAA2">
            <wp:extent cx="1325286" cy="708660"/>
            <wp:effectExtent l="0" t="0" r="8255" b="0"/>
            <wp:docPr id="25045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5969" name="Picture 250459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3093" cy="73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4BFE3" w14:textId="11D2297B" w:rsidR="00236FBE" w:rsidRDefault="00000000" w:rsidP="00236FBE">
      <w:pPr>
        <w:spacing w:after="0"/>
        <w:jc w:val="center"/>
      </w:pPr>
      <w:r>
        <w:rPr>
          <w:i/>
        </w:rPr>
        <w:t>Feeding Minds. Fueling Futures.</w:t>
      </w:r>
    </w:p>
    <w:p w14:paraId="51DADFE2" w14:textId="77777777" w:rsidR="00236FBE" w:rsidRDefault="00236FBE" w:rsidP="00236FBE">
      <w:pPr>
        <w:jc w:val="center"/>
      </w:pPr>
    </w:p>
    <w:p w14:paraId="75A63582" w14:textId="55B1B75E" w:rsidR="00F646D6" w:rsidRDefault="00000000">
      <w:r>
        <w:t>Every school day, children in our community arrive hungry — not because they forgot breakfast, but because there was no food at home. Hunger makes it harder to focus, learn, and thrive.</w:t>
      </w:r>
      <w:r>
        <w:br/>
      </w:r>
      <w:r>
        <w:br/>
        <w:t>For 27 years, Brandon’s Food for Thought has been there to help. From one school in 1998 to 22 schools in Brandon, Alexander, and Shilo today, we now serve</w:t>
      </w:r>
      <w:r w:rsidR="00AD78C1">
        <w:t xml:space="preserve"> over</w:t>
      </w:r>
      <w:r>
        <w:t xml:space="preserve"> 1,5</w:t>
      </w:r>
      <w:r w:rsidR="00AD78C1">
        <w:t>00</w:t>
      </w:r>
      <w:r>
        <w:t xml:space="preserve"> healthy breakfasts, snacks, and lunches every day — over 287,000 meals last year alone.</w:t>
      </w:r>
      <w:r>
        <w:br/>
      </w:r>
      <w:r>
        <w:br/>
        <w:t>Your donation helps provide fresh fruit, protein, and care to a child who needs it. The need is growing, and together, we can reach more children and families.</w:t>
      </w:r>
    </w:p>
    <w:p w14:paraId="045FB46A" w14:textId="77777777" w:rsidR="00F646D6" w:rsidRPr="00AD78C1" w:rsidRDefault="00000000">
      <w:pPr>
        <w:pStyle w:val="Heading1"/>
        <w:rPr>
          <w:color w:val="00B050"/>
        </w:rPr>
      </w:pPr>
      <w:r w:rsidRPr="00AD78C1">
        <w:rPr>
          <w:color w:val="00B050"/>
        </w:rPr>
        <w:t>Donor Information (please print)</w:t>
      </w:r>
    </w:p>
    <w:p w14:paraId="66990778" w14:textId="19922A7F" w:rsidR="00F646D6" w:rsidRDefault="00000000">
      <w:r>
        <w:t>Business Name: ____________________________________</w:t>
      </w:r>
      <w:r w:rsidR="00AD78C1">
        <w:t>_____________________________________________________</w:t>
      </w:r>
    </w:p>
    <w:p w14:paraId="17C072F1" w14:textId="12BDF9C7" w:rsidR="00F646D6" w:rsidRDefault="00000000">
      <w:r>
        <w:t>Name: ___________________________________________</w:t>
      </w:r>
      <w:r w:rsidR="00AD78C1">
        <w:t>_________________________________________________________</w:t>
      </w:r>
    </w:p>
    <w:p w14:paraId="4D06540D" w14:textId="0C328B8F" w:rsidR="00F646D6" w:rsidRDefault="00000000">
      <w:r>
        <w:t>Address: _________________________________________</w:t>
      </w:r>
      <w:r w:rsidR="00AD78C1">
        <w:t>________________________________________________________</w:t>
      </w:r>
    </w:p>
    <w:p w14:paraId="06D36206" w14:textId="65CEED02" w:rsidR="00F646D6" w:rsidRDefault="00000000">
      <w:r>
        <w:t>City/Prov/Postal Code: ______________________________</w:t>
      </w:r>
      <w:r w:rsidR="00AD78C1">
        <w:t>__________________________________________________</w:t>
      </w:r>
    </w:p>
    <w:p w14:paraId="7DBF7E75" w14:textId="63D20774" w:rsidR="00F646D6" w:rsidRDefault="00000000">
      <w:r>
        <w:t>Phone: ___________________</w:t>
      </w:r>
      <w:r w:rsidR="00AD78C1">
        <w:t>_______</w:t>
      </w:r>
      <w:proofErr w:type="gramStart"/>
      <w:r w:rsidR="00AD78C1">
        <w:t>_</w:t>
      </w:r>
      <w:r>
        <w:t xml:space="preserve">  Email</w:t>
      </w:r>
      <w:proofErr w:type="gramEnd"/>
      <w:r>
        <w:t>: __________________</w:t>
      </w:r>
      <w:r w:rsidR="00AD78C1">
        <w:t>_____________________________________________</w:t>
      </w:r>
    </w:p>
    <w:p w14:paraId="36634DCF" w14:textId="77777777" w:rsidR="00F646D6" w:rsidRPr="00AD78C1" w:rsidRDefault="00000000">
      <w:pPr>
        <w:pStyle w:val="Heading1"/>
        <w:rPr>
          <w:color w:val="00B050"/>
        </w:rPr>
      </w:pPr>
      <w:r w:rsidRPr="00AD78C1">
        <w:rPr>
          <w:color w:val="00B050"/>
        </w:rPr>
        <w:t>Pledge Information</w:t>
      </w:r>
    </w:p>
    <w:p w14:paraId="1AACC90E" w14:textId="06EF94A5" w:rsidR="00F646D6" w:rsidRDefault="00000000">
      <w:r>
        <w:t>I/we pledge a total of $ ______________</w:t>
      </w:r>
      <w:r w:rsidR="00AD78C1">
        <w:t>___________</w:t>
      </w:r>
      <w:r>
        <w:t>.</w:t>
      </w:r>
    </w:p>
    <w:p w14:paraId="71A9E32B" w14:textId="77777777" w:rsidR="00F646D6" w:rsidRDefault="00000000">
      <w:r>
        <w:t>Form of payment: ☐ Cash   ☐ Cheque</w:t>
      </w:r>
    </w:p>
    <w:p w14:paraId="58F49B51" w14:textId="786A7AF7" w:rsidR="00F646D6" w:rsidRDefault="00000000">
      <w:r>
        <w:t>(Online donations accepted at brandonsfoodforthought.com – click 'Donate Now' at the top right.)</w:t>
      </w:r>
      <w:r w:rsidR="002E7AE1">
        <w:t xml:space="preserve"> Charity Registration #: 853865988RR0001</w:t>
      </w:r>
    </w:p>
    <w:p w14:paraId="3AF752EF" w14:textId="77777777" w:rsidR="00F646D6" w:rsidRPr="00AD78C1" w:rsidRDefault="00000000">
      <w:pPr>
        <w:pStyle w:val="Heading1"/>
        <w:rPr>
          <w:color w:val="00B050"/>
        </w:rPr>
      </w:pPr>
      <w:r w:rsidRPr="00AD78C1">
        <w:rPr>
          <w:color w:val="00B050"/>
        </w:rPr>
        <w:t>Acknowledgement</w:t>
      </w:r>
    </w:p>
    <w:p w14:paraId="3D3572DE" w14:textId="71E1E3C8" w:rsidR="00F646D6" w:rsidRDefault="00000000">
      <w:r>
        <w:t>☐ Please list my/our name as: ____________________________</w:t>
      </w:r>
      <w:r w:rsidR="00AD78C1">
        <w:t>_______________________________________________</w:t>
      </w:r>
    </w:p>
    <w:p w14:paraId="622ABAF9" w14:textId="1202BBA5" w:rsidR="00F646D6" w:rsidRDefault="00000000">
      <w:r>
        <w:t>☐ I/we wish to remain anonymous</w:t>
      </w:r>
    </w:p>
    <w:p w14:paraId="5614C2A1" w14:textId="016261E3" w:rsidR="00F646D6" w:rsidRDefault="00000000">
      <w:r>
        <w:t>Signature: _________________________</w:t>
      </w:r>
      <w:r w:rsidR="00AD78C1">
        <w:t>__________________________________</w:t>
      </w:r>
      <w:r>
        <w:t xml:space="preserve"> Date: ___________</w:t>
      </w:r>
      <w:r w:rsidR="00AD78C1">
        <w:t>_____________________</w:t>
      </w:r>
    </w:p>
    <w:p w14:paraId="4E229325" w14:textId="60708BC2" w:rsidR="00DD5B04" w:rsidRDefault="00000000" w:rsidP="00DD5B04">
      <w:pPr>
        <w:spacing w:after="0"/>
      </w:pPr>
      <w:r>
        <w:t>Please make cheques payable to:</w:t>
      </w:r>
      <w:r>
        <w:br/>
        <w:t xml:space="preserve">Brandon’s Food for </w:t>
      </w:r>
      <w:proofErr w:type="gramStart"/>
      <w:r>
        <w:t>Thought</w:t>
      </w:r>
      <w:r w:rsidR="0013674C">
        <w:t xml:space="preserve">  </w:t>
      </w:r>
      <w:r>
        <w:t>637</w:t>
      </w:r>
      <w:proofErr w:type="gramEnd"/>
      <w:r>
        <w:t xml:space="preserve"> 10th </w:t>
      </w:r>
      <w:proofErr w:type="gramStart"/>
      <w:r>
        <w:t>Street</w:t>
      </w:r>
      <w:r w:rsidR="0013674C">
        <w:t xml:space="preserve">  </w:t>
      </w:r>
      <w:r>
        <w:t>Brandon</w:t>
      </w:r>
      <w:proofErr w:type="gramEnd"/>
      <w:r>
        <w:t xml:space="preserve">, </w:t>
      </w:r>
      <w:proofErr w:type="gramStart"/>
      <w:r>
        <w:t>MB  R</w:t>
      </w:r>
      <w:proofErr w:type="gramEnd"/>
      <w:r>
        <w:t>7A 4G6</w:t>
      </w:r>
      <w:r w:rsidR="00236FBE">
        <w:t xml:space="preserve"> </w:t>
      </w:r>
    </w:p>
    <w:p w14:paraId="284D77B3" w14:textId="77777777" w:rsidR="00DD5B04" w:rsidRDefault="00DD5B04">
      <w:pPr>
        <w:rPr>
          <w:b/>
        </w:rPr>
      </w:pPr>
    </w:p>
    <w:p w14:paraId="3BCAFE9B" w14:textId="36C46B19" w:rsidR="0013674C" w:rsidRDefault="0013674C" w:rsidP="00DD5B04">
      <w:pPr>
        <w:spacing w:after="0"/>
      </w:pPr>
      <w:r>
        <w:rPr>
          <w:b/>
        </w:rPr>
        <w:t xml:space="preserve">Thank you for </w:t>
      </w:r>
      <w:r>
        <w:rPr>
          <w:b/>
        </w:rPr>
        <w:t xml:space="preserve">your support and </w:t>
      </w:r>
      <w:r>
        <w:rPr>
          <w:b/>
        </w:rPr>
        <w:t>helping ensure no child starts the school day hungry</w:t>
      </w:r>
      <w:r>
        <w:rPr>
          <w:b/>
        </w:rPr>
        <w:t>!</w:t>
      </w:r>
    </w:p>
    <w:sectPr w:rsidR="0013674C" w:rsidSect="00DD5B04">
      <w:pgSz w:w="12240" w:h="15840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1874414">
    <w:abstractNumId w:val="8"/>
  </w:num>
  <w:num w:numId="2" w16cid:durableId="1921866980">
    <w:abstractNumId w:val="6"/>
  </w:num>
  <w:num w:numId="3" w16cid:durableId="819083210">
    <w:abstractNumId w:val="5"/>
  </w:num>
  <w:num w:numId="4" w16cid:durableId="682781128">
    <w:abstractNumId w:val="4"/>
  </w:num>
  <w:num w:numId="5" w16cid:durableId="379133934">
    <w:abstractNumId w:val="7"/>
  </w:num>
  <w:num w:numId="6" w16cid:durableId="1237857938">
    <w:abstractNumId w:val="3"/>
  </w:num>
  <w:num w:numId="7" w16cid:durableId="737022359">
    <w:abstractNumId w:val="2"/>
  </w:num>
  <w:num w:numId="8" w16cid:durableId="960644733">
    <w:abstractNumId w:val="1"/>
  </w:num>
  <w:num w:numId="9" w16cid:durableId="207850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74C"/>
    <w:rsid w:val="0015074B"/>
    <w:rsid w:val="00236FBE"/>
    <w:rsid w:val="0029639D"/>
    <w:rsid w:val="002E7AE1"/>
    <w:rsid w:val="00326F90"/>
    <w:rsid w:val="00902DDD"/>
    <w:rsid w:val="00AA1D8D"/>
    <w:rsid w:val="00AD78C1"/>
    <w:rsid w:val="00B47730"/>
    <w:rsid w:val="00CB0664"/>
    <w:rsid w:val="00DD5B04"/>
    <w:rsid w:val="00F646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97A9E"/>
  <w14:defaultImageDpi w14:val="300"/>
  <w15:docId w15:val="{38C9479A-A7AA-4CF1-ABA1-98F6AF3D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Angie Strachan</cp:lastModifiedBy>
  <cp:revision>6</cp:revision>
  <cp:lastPrinted>2025-08-14T16:47:00Z</cp:lastPrinted>
  <dcterms:created xsi:type="dcterms:W3CDTF">2013-12-23T23:15:00Z</dcterms:created>
  <dcterms:modified xsi:type="dcterms:W3CDTF">2025-08-14T16:58:00Z</dcterms:modified>
  <cp:category/>
</cp:coreProperties>
</file>