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0F4B" w14:textId="2649018A" w:rsidR="0075508B" w:rsidRDefault="00644F6F" w:rsidP="00077ED7">
      <w:pPr>
        <w:pStyle w:val="Heading1"/>
        <w:jc w:val="center"/>
        <w:rPr>
          <w:color w:val="000000" w:themeColor="text1"/>
          <w:sz w:val="44"/>
          <w:szCs w:val="44"/>
        </w:rPr>
      </w:pPr>
      <w:r w:rsidRPr="00077ED7">
        <w:rPr>
          <w:noProof/>
          <w:color w:val="000000" w:themeColor="text1"/>
          <w:sz w:val="44"/>
          <w:szCs w:val="44"/>
        </w:rPr>
        <w:drawing>
          <wp:anchor distT="0" distB="0" distL="114300" distR="114300" simplePos="0" relativeHeight="251658752" behindDoc="1" locked="0" layoutInCell="1" allowOverlap="1" wp14:anchorId="5027C558" wp14:editId="42A87743">
            <wp:simplePos x="0" y="0"/>
            <wp:positionH relativeFrom="column">
              <wp:posOffset>4617720</wp:posOffset>
            </wp:positionH>
            <wp:positionV relativeFrom="paragraph">
              <wp:posOffset>1905</wp:posOffset>
            </wp:positionV>
            <wp:extent cx="1682750" cy="877570"/>
            <wp:effectExtent l="0" t="0" r="0" b="0"/>
            <wp:wrapThrough wrapText="bothSides">
              <wp:wrapPolygon edited="0">
                <wp:start x="0" y="0"/>
                <wp:lineTo x="0" y="21100"/>
                <wp:lineTo x="21274" y="21100"/>
                <wp:lineTo x="21274" y="0"/>
                <wp:lineTo x="0" y="0"/>
              </wp:wrapPolygon>
            </wp:wrapThrough>
            <wp:docPr id="162953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3120" name="Picture 162953120"/>
                    <pic:cNvPicPr/>
                  </pic:nvPicPr>
                  <pic:blipFill>
                    <a:blip r:embed="rId6"/>
                    <a:stretch>
                      <a:fillRect/>
                    </a:stretch>
                  </pic:blipFill>
                  <pic:spPr>
                    <a:xfrm>
                      <a:off x="0" y="0"/>
                      <a:ext cx="1682750" cy="877570"/>
                    </a:xfrm>
                    <a:prstGeom prst="rect">
                      <a:avLst/>
                    </a:prstGeom>
                  </pic:spPr>
                </pic:pic>
              </a:graphicData>
            </a:graphic>
            <wp14:sizeRelH relativeFrom="margin">
              <wp14:pctWidth>0</wp14:pctWidth>
            </wp14:sizeRelH>
            <wp14:sizeRelV relativeFrom="margin">
              <wp14:pctHeight>0</wp14:pctHeight>
            </wp14:sizeRelV>
          </wp:anchor>
        </w:drawing>
      </w:r>
      <w:r w:rsidRPr="00077ED7">
        <w:rPr>
          <w:color w:val="000000" w:themeColor="text1"/>
          <w:sz w:val="44"/>
          <w:szCs w:val="44"/>
        </w:rPr>
        <w:t xml:space="preserve">FOOD FOR THOUGHT – </w:t>
      </w:r>
      <w:r w:rsidR="00D12037" w:rsidRPr="00077ED7">
        <w:rPr>
          <w:color w:val="000000" w:themeColor="text1"/>
          <w:sz w:val="44"/>
          <w:szCs w:val="44"/>
        </w:rPr>
        <w:t xml:space="preserve">                    </w:t>
      </w:r>
      <w:r w:rsidR="00077ED7">
        <w:rPr>
          <w:color w:val="000000" w:themeColor="text1"/>
          <w:sz w:val="44"/>
          <w:szCs w:val="44"/>
        </w:rPr>
        <w:t xml:space="preserve">  </w:t>
      </w:r>
      <w:r w:rsidR="00000000" w:rsidRPr="00077ED7">
        <w:rPr>
          <w:color w:val="000000" w:themeColor="text1"/>
          <w:sz w:val="44"/>
          <w:szCs w:val="44"/>
        </w:rPr>
        <w:t>BREAKFAST</w:t>
      </w:r>
      <w:r w:rsidRPr="00077ED7">
        <w:rPr>
          <w:color w:val="000000" w:themeColor="text1"/>
          <w:sz w:val="44"/>
          <w:szCs w:val="44"/>
        </w:rPr>
        <w:t xml:space="preserve"> </w:t>
      </w:r>
      <w:r w:rsidR="00000000" w:rsidRPr="00077ED7">
        <w:rPr>
          <w:color w:val="000000" w:themeColor="text1"/>
          <w:sz w:val="44"/>
          <w:szCs w:val="44"/>
        </w:rPr>
        <w:t>PROGRAM</w:t>
      </w:r>
    </w:p>
    <w:p w14:paraId="520DA5F7" w14:textId="77777777" w:rsidR="00077ED7" w:rsidRDefault="00077ED7" w:rsidP="00077ED7">
      <w:pPr>
        <w:spacing w:after="0"/>
      </w:pPr>
    </w:p>
    <w:p w14:paraId="18AAF722" w14:textId="1E8AE8B2" w:rsidR="0075508B" w:rsidRPr="008F588D" w:rsidRDefault="00000000" w:rsidP="00077ED7">
      <w:pPr>
        <w:spacing w:after="240"/>
        <w:ind w:left="3600"/>
        <w:rPr>
          <w:color w:val="000000" w:themeColor="text1"/>
        </w:rPr>
      </w:pPr>
      <w:r w:rsidRPr="008F588D">
        <w:rPr>
          <w:b/>
          <w:color w:val="000000" w:themeColor="text1"/>
          <w:sz w:val="28"/>
        </w:rPr>
        <w:t>2025–26 Waiver Form</w:t>
      </w:r>
    </w:p>
    <w:p w14:paraId="71D782EE" w14:textId="77777777" w:rsidR="0075508B" w:rsidRPr="00A12DDD" w:rsidRDefault="00000000">
      <w:pPr>
        <w:pStyle w:val="Heading1"/>
        <w:rPr>
          <w:color w:val="00B050"/>
        </w:rPr>
      </w:pPr>
      <w:r w:rsidRPr="00A12DDD">
        <w:rPr>
          <w:color w:val="00B050"/>
        </w:rPr>
        <w:t>About the Program</w:t>
      </w:r>
    </w:p>
    <w:p w14:paraId="48568D65" w14:textId="77777777" w:rsidR="008F588D" w:rsidRDefault="00000000">
      <w:r>
        <w:t xml:space="preserve">Brandon’s Food for Thought, with </w:t>
      </w:r>
      <w:r w:rsidR="00644F6F">
        <w:t xml:space="preserve">the generous help </w:t>
      </w:r>
      <w:r>
        <w:t>from community partners, offers a breakfast program on school days</w:t>
      </w:r>
      <w:r w:rsidR="00644F6F">
        <w:t xml:space="preserve"> for students who need extra support due to various reasons including no food access, families working shift work, long bus rides, etc.</w:t>
      </w:r>
    </w:p>
    <w:p w14:paraId="73C6CB69" w14:textId="353CCA40" w:rsidR="0075508B" w:rsidRDefault="00644F6F">
      <w:r>
        <w:t>The program runs from September 8, 2025 – June 26, 2026. Breakfast is served before school — please check with your school for exact times.</w:t>
      </w:r>
      <w:r>
        <w:br/>
      </w:r>
      <w:r>
        <w:br/>
        <w:t>Our aim is to work alongside families, not replace parental responsibility, and to ensure students start the day ready to learn. We follow MB School Nutrition Guidelines and welcome food donations.</w:t>
      </w:r>
    </w:p>
    <w:p w14:paraId="2C766B2A" w14:textId="77777777" w:rsidR="0075508B" w:rsidRPr="00A12DDD" w:rsidRDefault="00000000">
      <w:pPr>
        <w:pStyle w:val="Heading1"/>
        <w:rPr>
          <w:color w:val="00B050"/>
        </w:rPr>
      </w:pPr>
      <w:r w:rsidRPr="00A12DDD">
        <w:rPr>
          <w:color w:val="00B050"/>
        </w:rPr>
        <w:t>Important Notes</w:t>
      </w:r>
    </w:p>
    <w:p w14:paraId="55F9F303" w14:textId="77777777" w:rsidR="0075508B" w:rsidRDefault="00000000">
      <w:pPr>
        <w:pStyle w:val="ListBullet"/>
      </w:pPr>
      <w:r>
        <w:t>Supervision is available only during program time.</w:t>
      </w:r>
    </w:p>
    <w:p w14:paraId="70ECA23D" w14:textId="77777777" w:rsidR="0075508B" w:rsidRDefault="00000000">
      <w:pPr>
        <w:pStyle w:val="ListBullet"/>
      </w:pPr>
      <w:r>
        <w:t>Regular attendance and good behaviour are required.</w:t>
      </w:r>
    </w:p>
    <w:p w14:paraId="4118EA6F" w14:textId="77777777" w:rsidR="0075508B" w:rsidRDefault="00000000">
      <w:pPr>
        <w:pStyle w:val="ListBullet"/>
      </w:pPr>
      <w:r>
        <w:t>Typical menu: fruit, vegetables, yogurt, cheese, crackers, milk, cereal, bread, bagels, muffins, and grab-and-go items.</w:t>
      </w:r>
    </w:p>
    <w:p w14:paraId="73E669EE" w14:textId="77777777" w:rsidR="0075508B" w:rsidRDefault="00000000">
      <w:pPr>
        <w:pStyle w:val="ListBullet"/>
      </w:pPr>
      <w:r>
        <w:t>Food is not to be shared. Hand washing is required.</w:t>
      </w:r>
    </w:p>
    <w:p w14:paraId="697AC5D8" w14:textId="77777777" w:rsidR="0075508B" w:rsidRPr="00A12DDD" w:rsidRDefault="00000000">
      <w:pPr>
        <w:pStyle w:val="Heading1"/>
        <w:rPr>
          <w:color w:val="00B050"/>
        </w:rPr>
      </w:pPr>
      <w:r w:rsidRPr="00A12DDD">
        <w:rPr>
          <w:color w:val="00B050"/>
        </w:rPr>
        <w:t>Questions?</w:t>
      </w:r>
    </w:p>
    <w:p w14:paraId="265FEBAD" w14:textId="24227575" w:rsidR="0075508B" w:rsidRDefault="00000000">
      <w:r>
        <w:t>Contact: Angie Strachan, Program Coordinator</w:t>
      </w:r>
      <w:r w:rsidR="00F361BB">
        <w:t xml:space="preserve"> </w:t>
      </w:r>
      <w:r>
        <w:t>📞 204-724-2893 | 📧 ang.bfft@gmail.com</w:t>
      </w:r>
    </w:p>
    <w:p w14:paraId="48E10F5C" w14:textId="77777777" w:rsidR="0075508B" w:rsidRPr="00A12DDD" w:rsidRDefault="00000000">
      <w:pPr>
        <w:pStyle w:val="Heading1"/>
        <w:rPr>
          <w:color w:val="00B050"/>
        </w:rPr>
      </w:pPr>
      <w:r w:rsidRPr="00A12DDD">
        <w:rPr>
          <w:color w:val="00B050"/>
        </w:rPr>
        <w:t>Student Information</w:t>
      </w:r>
    </w:p>
    <w:p w14:paraId="7D170925" w14:textId="24D80F47" w:rsidR="0075508B" w:rsidRDefault="00000000">
      <w:r>
        <w:t>Name: __________________________________________</w:t>
      </w:r>
      <w:r w:rsidR="00644F6F">
        <w:t>____</w:t>
      </w:r>
      <w:r w:rsidR="00B602BF">
        <w:t>________________________________</w:t>
      </w:r>
    </w:p>
    <w:p w14:paraId="77C6D0A4" w14:textId="4D521E2D" w:rsidR="0075508B" w:rsidRDefault="00000000">
      <w:r>
        <w:t>Birthdate: ____________</w:t>
      </w:r>
      <w:r w:rsidR="00644F6F">
        <w:t>________________</w:t>
      </w:r>
      <w:r w:rsidR="00B602BF">
        <w:t>_______________________</w:t>
      </w:r>
      <w:r>
        <w:t>Allergies: __________________________</w:t>
      </w:r>
      <w:r w:rsidR="00B602BF">
        <w:t>_____</w:t>
      </w:r>
    </w:p>
    <w:p w14:paraId="213F1BB1" w14:textId="06DB52DE" w:rsidR="0075508B" w:rsidRDefault="00000000">
      <w:r>
        <w:t>School: _____________________</w:t>
      </w:r>
      <w:r w:rsidR="00644F6F">
        <w:t>__</w:t>
      </w:r>
      <w:r w:rsidR="00B602BF">
        <w:t>____________</w:t>
      </w:r>
      <w:r>
        <w:t>Grade: ______</w:t>
      </w:r>
      <w:r w:rsidR="00B602BF">
        <w:t>_____</w:t>
      </w:r>
      <w:r>
        <w:t>Teacher: ____________________</w:t>
      </w:r>
      <w:r w:rsidR="00644F6F">
        <w:t>______</w:t>
      </w:r>
      <w:r w:rsidR="00B602BF">
        <w:t>______</w:t>
      </w:r>
    </w:p>
    <w:p w14:paraId="0D160F60" w14:textId="5D22E8FB" w:rsidR="0075508B" w:rsidRDefault="00000000">
      <w:r>
        <w:t>Parent Name: __________________________</w:t>
      </w:r>
      <w:r w:rsidR="00644F6F">
        <w:t>__________</w:t>
      </w:r>
      <w:r w:rsidR="00B602BF">
        <w:t>___________</w:t>
      </w:r>
      <w:r>
        <w:t>Phone: __________________________</w:t>
      </w:r>
      <w:r w:rsidR="00644F6F">
        <w:t>_</w:t>
      </w:r>
      <w:r w:rsidR="00B602BF">
        <w:t>_______</w:t>
      </w:r>
    </w:p>
    <w:p w14:paraId="3849C280" w14:textId="01CA1108" w:rsidR="0075508B" w:rsidRDefault="00000000">
      <w:r>
        <w:t>Emergency Contact: ______________________</w:t>
      </w:r>
      <w:r w:rsidR="00644F6F">
        <w:t>_______</w:t>
      </w:r>
      <w:r w:rsidR="00B602BF">
        <w:t>___________</w:t>
      </w:r>
      <w:r>
        <w:t>Phone: _________________________</w:t>
      </w:r>
      <w:r w:rsidR="00644F6F">
        <w:t>_</w:t>
      </w:r>
      <w:r w:rsidR="00B602BF">
        <w:t>________</w:t>
      </w:r>
    </w:p>
    <w:p w14:paraId="00B77156" w14:textId="77777777" w:rsidR="0075508B" w:rsidRPr="00A12DDD" w:rsidRDefault="00000000">
      <w:pPr>
        <w:pStyle w:val="Heading1"/>
        <w:rPr>
          <w:color w:val="00B050"/>
        </w:rPr>
      </w:pPr>
      <w:r w:rsidRPr="00A12DDD">
        <w:rPr>
          <w:color w:val="00B050"/>
        </w:rPr>
        <w:t>Photo Permission</w:t>
      </w:r>
    </w:p>
    <w:p w14:paraId="188392A3" w14:textId="0D44171B" w:rsidR="0075508B" w:rsidRDefault="00000000">
      <w:r>
        <w:t>If you DO NOT want your child’s photo used in media, program materials, or online, please sign:</w:t>
      </w:r>
    </w:p>
    <w:p w14:paraId="0A9D3902" w14:textId="0D5383AC" w:rsidR="0075508B" w:rsidRDefault="00000000">
      <w:r>
        <w:t>Parent/Guardian Signature: ___________________________</w:t>
      </w:r>
      <w:r w:rsidR="00644F6F">
        <w:t>___________</w:t>
      </w:r>
      <w:r w:rsidR="00B602BF">
        <w:t>__</w:t>
      </w:r>
      <w:r>
        <w:t>Date: ____________</w:t>
      </w:r>
      <w:r w:rsidR="00644F6F">
        <w:t>_________</w:t>
      </w:r>
      <w:r w:rsidR="00B602BF">
        <w:t>_____</w:t>
      </w:r>
    </w:p>
    <w:sectPr w:rsidR="0075508B" w:rsidSect="00077ED7">
      <w:pgSz w:w="12240" w:h="15840"/>
      <w:pgMar w:top="567" w:right="1418"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19105798">
    <w:abstractNumId w:val="8"/>
  </w:num>
  <w:num w:numId="2" w16cid:durableId="1423145987">
    <w:abstractNumId w:val="6"/>
  </w:num>
  <w:num w:numId="3" w16cid:durableId="167332253">
    <w:abstractNumId w:val="5"/>
  </w:num>
  <w:num w:numId="4" w16cid:durableId="1545756022">
    <w:abstractNumId w:val="4"/>
  </w:num>
  <w:num w:numId="5" w16cid:durableId="714818308">
    <w:abstractNumId w:val="7"/>
  </w:num>
  <w:num w:numId="6" w16cid:durableId="2097361963">
    <w:abstractNumId w:val="3"/>
  </w:num>
  <w:num w:numId="7" w16cid:durableId="187108245">
    <w:abstractNumId w:val="2"/>
  </w:num>
  <w:num w:numId="8" w16cid:durableId="1500734044">
    <w:abstractNumId w:val="1"/>
  </w:num>
  <w:num w:numId="9" w16cid:durableId="896018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7ED7"/>
    <w:rsid w:val="0015074B"/>
    <w:rsid w:val="0029639D"/>
    <w:rsid w:val="00326F90"/>
    <w:rsid w:val="00644F6F"/>
    <w:rsid w:val="0075508B"/>
    <w:rsid w:val="008F588D"/>
    <w:rsid w:val="00902743"/>
    <w:rsid w:val="00902DDD"/>
    <w:rsid w:val="00A12DDD"/>
    <w:rsid w:val="00AA1D8D"/>
    <w:rsid w:val="00B47730"/>
    <w:rsid w:val="00B602BF"/>
    <w:rsid w:val="00CB0664"/>
    <w:rsid w:val="00D12037"/>
    <w:rsid w:val="00F361B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B2B6DE"/>
  <w14:defaultImageDpi w14:val="300"/>
  <w15:docId w15:val="{38C9479A-A7AA-4CF1-ABA1-98F6AF3D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Angie Strachan</cp:lastModifiedBy>
  <cp:revision>4</cp:revision>
  <cp:lastPrinted>2025-08-14T17:16:00Z</cp:lastPrinted>
  <dcterms:created xsi:type="dcterms:W3CDTF">2025-08-14T17:13:00Z</dcterms:created>
  <dcterms:modified xsi:type="dcterms:W3CDTF">2025-08-14T17:17:00Z</dcterms:modified>
  <cp:category/>
</cp:coreProperties>
</file>